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2667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Поволкович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Поволкович Владимира Александровича,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Поволкович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1 по ул. Нефтеюганское шоссе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Поволкович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Поволкович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Поволкович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Поволкович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Поволкович Владимира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2667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0412365400665026672420117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